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8ADF" w14:textId="239A1F56" w:rsidR="00E95411" w:rsidRDefault="008E4E0C" w:rsidP="00E95411">
      <w:pPr>
        <w:ind w:left="2160" w:firstLine="720"/>
        <w:rPr>
          <w:sz w:val="24"/>
          <w:szCs w:val="24"/>
          <w:lang w:val="en-GB"/>
        </w:rPr>
      </w:pPr>
      <w:proofErr w:type="spellStart"/>
      <w:r w:rsidRPr="00E95411">
        <w:rPr>
          <w:sz w:val="24"/>
          <w:szCs w:val="24"/>
          <w:lang w:val="en-GB"/>
        </w:rPr>
        <w:t>Bionet</w:t>
      </w:r>
      <w:proofErr w:type="spellEnd"/>
      <w:r w:rsidR="00E95411">
        <w:rPr>
          <w:sz w:val="24"/>
          <w:szCs w:val="24"/>
          <w:lang w:val="en-GB"/>
        </w:rPr>
        <w:t xml:space="preserve"> - SYMPOSIA</w:t>
      </w:r>
      <w:r w:rsidR="00E95411" w:rsidRPr="00E95411">
        <w:rPr>
          <w:sz w:val="24"/>
          <w:szCs w:val="24"/>
          <w:lang w:val="en-GB"/>
        </w:rPr>
        <w:t xml:space="preserve"> </w:t>
      </w:r>
      <w:r w:rsidR="00E95411" w:rsidRPr="00E95411">
        <w:rPr>
          <w:sz w:val="24"/>
          <w:szCs w:val="24"/>
          <w:lang w:val="en-GB"/>
        </w:rPr>
        <w:t>of honour</w:t>
      </w:r>
    </w:p>
    <w:p w14:paraId="21DEA881" w14:textId="6C693DA4" w:rsidR="00E95411" w:rsidRPr="00E95411" w:rsidRDefault="00E95411" w:rsidP="00E95411">
      <w:pPr>
        <w:pStyle w:val="Untertitel"/>
        <w:jc w:val="center"/>
        <w:rPr>
          <w:rFonts w:asciiTheme="minorHAnsi" w:hAnsiTheme="minorHAnsi"/>
          <w:lang w:val="en-GB"/>
        </w:rPr>
      </w:pPr>
      <w:r w:rsidRPr="00E95411">
        <w:rPr>
          <w:noProof/>
        </w:rPr>
        <w:drawing>
          <wp:anchor distT="0" distB="0" distL="114300" distR="114300" simplePos="0" relativeHeight="251659264" behindDoc="1" locked="0" layoutInCell="1" allowOverlap="1" wp14:anchorId="6E4419AA" wp14:editId="6ADB8DF5">
            <wp:simplePos x="0" y="0"/>
            <wp:positionH relativeFrom="leftMargin">
              <wp:posOffset>3100605</wp:posOffset>
            </wp:positionH>
            <wp:positionV relativeFrom="page">
              <wp:posOffset>1471394</wp:posOffset>
            </wp:positionV>
            <wp:extent cx="1550303" cy="951533"/>
            <wp:effectExtent l="0" t="0" r="0" b="1270"/>
            <wp:wrapNone/>
            <wp:docPr id="590357223" name="Grafik 590357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24847" name="Grafik 475824847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0" t="3471" r="6192" b="8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44" cy="967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411">
        <w:rPr>
          <w:rFonts w:asciiTheme="minorHAnsi" w:hAnsiTheme="minorHAnsi"/>
          <w:lang w:val="en-GB"/>
        </w:rPr>
        <w:t xml:space="preserve">On the occasion of the 60th birthday of Prof. Dr </w:t>
      </w:r>
      <w:proofErr w:type="spellStart"/>
      <w:r w:rsidRPr="00E95411">
        <w:rPr>
          <w:rFonts w:asciiTheme="minorHAnsi" w:hAnsiTheme="minorHAnsi"/>
          <w:lang w:val="en-GB"/>
        </w:rPr>
        <w:t>habil</w:t>
      </w:r>
      <w:proofErr w:type="spellEnd"/>
      <w:r w:rsidRPr="00E95411">
        <w:rPr>
          <w:rFonts w:asciiTheme="minorHAnsi" w:hAnsiTheme="minorHAnsi"/>
          <w:lang w:val="en-GB"/>
        </w:rPr>
        <w:t>. Marcus Stueck</w:t>
      </w:r>
    </w:p>
    <w:p w14:paraId="26D84F7A" w14:textId="09ADD24B" w:rsidR="00E95411" w:rsidRDefault="00E95411" w:rsidP="00E95411">
      <w:pPr>
        <w:jc w:val="center"/>
        <w:rPr>
          <w:lang w:val="en-GB"/>
        </w:rPr>
      </w:pPr>
    </w:p>
    <w:p w14:paraId="31099A72" w14:textId="622FBBD8" w:rsidR="00E95411" w:rsidRDefault="00E95411" w:rsidP="00E95411">
      <w:pPr>
        <w:jc w:val="center"/>
        <w:rPr>
          <w:lang w:val="en-GB"/>
        </w:rPr>
      </w:pPr>
    </w:p>
    <w:p w14:paraId="6F228111" w14:textId="796900DE" w:rsidR="00CC6650" w:rsidRDefault="00CC6650" w:rsidP="00262D6C">
      <w:pPr>
        <w:pStyle w:val="Titel"/>
        <w:jc w:val="center"/>
        <w:rPr>
          <w:sz w:val="24"/>
          <w:szCs w:val="24"/>
          <w:lang w:val="en-GB"/>
        </w:rPr>
      </w:pPr>
    </w:p>
    <w:p w14:paraId="0D8A8EC6" w14:textId="77777777" w:rsidR="00E95411" w:rsidRPr="00E95411" w:rsidRDefault="00E95411" w:rsidP="00262D6C">
      <w:pPr>
        <w:jc w:val="center"/>
        <w:rPr>
          <w:b/>
          <w:bCs/>
        </w:rPr>
      </w:pPr>
      <w:r w:rsidRPr="00E95411">
        <w:rPr>
          <w:b/>
          <w:bCs/>
        </w:rPr>
        <w:t xml:space="preserve">25.July 2025 </w:t>
      </w:r>
    </w:p>
    <w:p w14:paraId="585C9CE4" w14:textId="49979DA1" w:rsidR="00E95411" w:rsidRPr="00E95411" w:rsidRDefault="00E95411" w:rsidP="00262D6C">
      <w:pPr>
        <w:jc w:val="center"/>
        <w:rPr>
          <w:b/>
          <w:bCs/>
        </w:rPr>
      </w:pPr>
      <w:r w:rsidRPr="00E95411">
        <w:rPr>
          <w:b/>
          <w:bCs/>
        </w:rPr>
        <w:t>13:00 – 18:30 (Latvian Time)</w:t>
      </w:r>
    </w:p>
    <w:p w14:paraId="4EC57D1E" w14:textId="7CF4DEF9" w:rsidR="00E95411" w:rsidRPr="00E95411" w:rsidRDefault="00E95411" w:rsidP="00262D6C">
      <w:pPr>
        <w:jc w:val="center"/>
        <w:rPr>
          <w:lang w:val="en-GB"/>
        </w:rPr>
      </w:pPr>
      <w:r w:rsidRPr="00E95411">
        <w:rPr>
          <w:b/>
          <w:bCs/>
        </w:rPr>
        <w:t xml:space="preserve">in </w:t>
      </w:r>
      <w:proofErr w:type="spellStart"/>
      <w:r w:rsidRPr="00E95411">
        <w:rPr>
          <w:b/>
          <w:bCs/>
        </w:rPr>
        <w:t>Lizari</w:t>
      </w:r>
      <w:proofErr w:type="spellEnd"/>
      <w:r w:rsidRPr="00E95411">
        <w:rPr>
          <w:b/>
          <w:bCs/>
        </w:rPr>
        <w:t>/Riga</w:t>
      </w:r>
    </w:p>
    <w:p w14:paraId="09C4C6DE" w14:textId="77777777" w:rsidR="00E95411" w:rsidRDefault="00E95411" w:rsidP="00262D6C">
      <w:pPr>
        <w:jc w:val="center"/>
        <w:rPr>
          <w:i/>
          <w:iCs/>
          <w:u w:val="single"/>
          <w:lang w:val="en-GB"/>
        </w:rPr>
      </w:pPr>
    </w:p>
    <w:p w14:paraId="12255CAE" w14:textId="6E4C8CDC" w:rsidR="00262D6C" w:rsidRDefault="00262D6C" w:rsidP="00262D6C">
      <w:pPr>
        <w:jc w:val="center"/>
        <w:rPr>
          <w:i/>
          <w:iCs/>
          <w:u w:val="single"/>
          <w:lang w:val="en-GB"/>
        </w:rPr>
      </w:pPr>
      <w:r w:rsidRPr="00E95411">
        <w:rPr>
          <w:i/>
          <w:iCs/>
          <w:u w:val="single"/>
          <w:lang w:val="en-GB"/>
        </w:rPr>
        <w:t>topic</w:t>
      </w:r>
    </w:p>
    <w:p w14:paraId="2A75AFE8" w14:textId="61F08FD2" w:rsidR="005C63E1" w:rsidRPr="00262D6C" w:rsidRDefault="00000000" w:rsidP="00262D6C">
      <w:pPr>
        <w:pStyle w:val="Untertitel"/>
        <w:jc w:val="center"/>
        <w:rPr>
          <w:b/>
          <w:bCs/>
          <w:sz w:val="40"/>
          <w:szCs w:val="40"/>
        </w:rPr>
      </w:pPr>
      <w:r w:rsidRPr="00262D6C">
        <w:rPr>
          <w:b/>
          <w:bCs/>
          <w:sz w:val="40"/>
          <w:szCs w:val="40"/>
        </w:rPr>
        <w:t xml:space="preserve">Current Issues on </w:t>
      </w:r>
      <w:proofErr w:type="spellStart"/>
      <w:r w:rsidRPr="00262D6C">
        <w:rPr>
          <w:b/>
          <w:bCs/>
          <w:sz w:val="40"/>
          <w:szCs w:val="40"/>
        </w:rPr>
        <w:t>Biodanza</w:t>
      </w:r>
      <w:proofErr w:type="spellEnd"/>
      <w:r w:rsidRPr="00262D6C">
        <w:rPr>
          <w:b/>
          <w:bCs/>
          <w:sz w:val="40"/>
          <w:szCs w:val="40"/>
        </w:rPr>
        <w:t xml:space="preserve"> Research</w:t>
      </w:r>
      <w:r w:rsidR="00E95411">
        <w:rPr>
          <w:b/>
          <w:bCs/>
          <w:sz w:val="40"/>
          <w:szCs w:val="40"/>
        </w:rPr>
        <w:t xml:space="preserve"> and </w:t>
      </w:r>
      <w:r w:rsidR="00E95411" w:rsidRPr="00262D6C">
        <w:rPr>
          <w:b/>
          <w:bCs/>
          <w:sz w:val="40"/>
          <w:szCs w:val="40"/>
        </w:rPr>
        <w:t>Biocentric Health</w:t>
      </w:r>
    </w:p>
    <w:p w14:paraId="0C53574B" w14:textId="249CA0CC" w:rsidR="00E95411" w:rsidRDefault="00E95411" w:rsidP="00E95411">
      <w:pPr>
        <w:rPr>
          <w:b/>
          <w:bCs/>
          <w:lang w:val="en-GB"/>
        </w:rPr>
      </w:pPr>
      <w:r w:rsidRPr="00F63474">
        <w:rPr>
          <w:b/>
          <w:bCs/>
          <w:lang w:val="en-GB"/>
        </w:rPr>
        <w:t>Online participation</w:t>
      </w:r>
      <w:r>
        <w:rPr>
          <w:b/>
          <w:bCs/>
          <w:lang w:val="en-GB"/>
        </w:rPr>
        <w:t xml:space="preserve"> – LINK</w:t>
      </w:r>
      <w:r>
        <w:rPr>
          <w:b/>
          <w:bCs/>
          <w:lang w:val="en-GB"/>
        </w:rPr>
        <w:t xml:space="preserve">, see </w:t>
      </w:r>
      <w:hyperlink r:id="rId7" w:history="1">
        <w:r w:rsidRPr="00B56289">
          <w:rPr>
            <w:rStyle w:val="Hyperlink"/>
            <w:b/>
            <w:bCs/>
            <w:lang w:val="en-GB"/>
          </w:rPr>
          <w:t>www.bionet-research.com</w:t>
        </w:r>
      </w:hyperlink>
      <w:r>
        <w:rPr>
          <w:b/>
          <w:bCs/>
          <w:lang w:val="en-GB"/>
        </w:rPr>
        <w:t>/conferences</w:t>
      </w:r>
    </w:p>
    <w:p w14:paraId="54B496A8" w14:textId="73FD59FB" w:rsidR="00E95411" w:rsidRPr="00E95411" w:rsidRDefault="00E95411" w:rsidP="00E95411">
      <w:pPr>
        <w:rPr>
          <w:sz w:val="18"/>
          <w:szCs w:val="18"/>
          <w:lang w:val="en-GB"/>
        </w:rPr>
      </w:pPr>
      <w:r w:rsidRPr="00E95411">
        <w:rPr>
          <w:b/>
          <w:bCs/>
          <w:sz w:val="18"/>
          <w:szCs w:val="18"/>
          <w:lang w:val="en-GB"/>
        </w:rPr>
        <w:t>https://ba-sachsen.webex.com/basachsen/j.php?MTID=mf50e19f03a6aac7a0c20b5ec2fcaf4a3</w:t>
      </w:r>
    </w:p>
    <w:p w14:paraId="67582F65" w14:textId="13465226" w:rsidR="00E95411" w:rsidRDefault="00E95411" w:rsidP="00F63474">
      <w:pPr>
        <w:rPr>
          <w:b/>
          <w:bCs/>
        </w:rPr>
      </w:pPr>
      <w:r>
        <w:rPr>
          <w:b/>
          <w:bCs/>
        </w:rPr>
        <w:t xml:space="preserve">Language and Translation: </w:t>
      </w:r>
    </w:p>
    <w:p w14:paraId="09747B8D" w14:textId="46C3F9EF" w:rsidR="00E95411" w:rsidRDefault="00E95411" w:rsidP="00F63474">
      <w:pPr>
        <w:rPr>
          <w:b/>
          <w:bCs/>
        </w:rPr>
      </w:pPr>
      <w:r>
        <w:rPr>
          <w:b/>
          <w:bCs/>
        </w:rPr>
        <w:t>The conference language is English. All Folies are in Spanish, so that Spanish speaking participants can read it. All key note speeches (10 minutes) will be translated.</w:t>
      </w:r>
    </w:p>
    <w:p w14:paraId="51274F50" w14:textId="64FD2364" w:rsidR="00E95411" w:rsidRPr="00E95411" w:rsidRDefault="00E95411" w:rsidP="00F63474">
      <w:pPr>
        <w:rPr>
          <w:lang w:val="en-GB"/>
        </w:rPr>
      </w:pPr>
      <w:r w:rsidRPr="00E95411">
        <w:t xml:space="preserve">This event explores the significance and evolution of </w:t>
      </w:r>
      <w:proofErr w:type="spellStart"/>
      <w:r w:rsidRPr="00E95411">
        <w:t>Biodanza</w:t>
      </w:r>
      <w:proofErr w:type="spellEnd"/>
      <w:r w:rsidRPr="00E95411">
        <w:t xml:space="preserve"> research and studies on Biocentric Health. It features renowned scientists, practitioners, and long-time collaborators of Prof. Dr. Marcus Stueck. Organized by the International Biocentric Research Academy (IBRA) in collaboration with Dr. Sebastian Müller-Haugk (University of Applied Sciences and Director of IBRA), the day concludes with a celebratory </w:t>
      </w:r>
      <w:proofErr w:type="spellStart"/>
      <w:r w:rsidRPr="00E95411">
        <w:t>Biodanza</w:t>
      </w:r>
      <w:proofErr w:type="spellEnd"/>
      <w:r w:rsidRPr="00E95411">
        <w:t xml:space="preserve"> </w:t>
      </w:r>
      <w:proofErr w:type="spellStart"/>
      <w:r w:rsidRPr="00E95411">
        <w:t>Vivencia</w:t>
      </w:r>
      <w:proofErr w:type="spellEnd"/>
      <w:r w:rsidRPr="00E95411">
        <w:t xml:space="preserve">, marking the opening of the </w:t>
      </w:r>
      <w:r w:rsidRPr="00E95411">
        <w:rPr>
          <w:i/>
          <w:iCs/>
        </w:rPr>
        <w:t>Peace Within Us</w:t>
      </w:r>
      <w:r w:rsidRPr="00E95411">
        <w:t xml:space="preserve"> Camp at </w:t>
      </w:r>
      <w:proofErr w:type="spellStart"/>
      <w:r w:rsidRPr="00E95411">
        <w:t>Lizari</w:t>
      </w:r>
      <w:proofErr w:type="spellEnd"/>
      <w:r w:rsidRPr="00E95411">
        <w:t>, Latvia.</w:t>
      </w:r>
    </w:p>
    <w:p w14:paraId="62D5C71B" w14:textId="1E81E896" w:rsidR="005C63E1" w:rsidRPr="007C6C36" w:rsidRDefault="00000000">
      <w:pPr>
        <w:pStyle w:val="berschrift1"/>
        <w:rPr>
          <w:lang w:val="en-GB"/>
        </w:rPr>
      </w:pPr>
      <w:r w:rsidRPr="007C6C36">
        <w:rPr>
          <w:lang w:val="en-GB"/>
        </w:rPr>
        <w:t>13:00 - 14:30 | Opening block</w:t>
      </w:r>
    </w:p>
    <w:p w14:paraId="6BAFECF2" w14:textId="4EC3D6A7" w:rsidR="00B16576" w:rsidRPr="007C6C36" w:rsidRDefault="008E4E0C" w:rsidP="00B16576">
      <w:pPr>
        <w:rPr>
          <w:lang w:val="en-GB"/>
        </w:rPr>
      </w:pPr>
      <w:r>
        <w:rPr>
          <w:b/>
          <w:lang w:val="en-GB"/>
        </w:rPr>
        <w:t>Key note:</w:t>
      </w:r>
      <w:r w:rsidR="00B16576" w:rsidRPr="007C6C36">
        <w:rPr>
          <w:b/>
          <w:lang w:val="en-GB"/>
        </w:rPr>
        <w:t xml:space="preserve"> </w:t>
      </w:r>
      <w:r w:rsidR="00B16576" w:rsidRPr="007C6C36">
        <w:rPr>
          <w:lang w:val="en-GB"/>
        </w:rPr>
        <w:t>"The work and impact of a scientist - the meaning of the empirical sciences</w:t>
      </w:r>
      <w:r w:rsidR="00974C6C">
        <w:rPr>
          <w:lang w:val="en-GB"/>
        </w:rPr>
        <w:t xml:space="preserve"> related to the biocentric approach</w:t>
      </w:r>
      <w:r w:rsidR="00B16576" w:rsidRPr="007C6C36">
        <w:rPr>
          <w:lang w:val="en-GB"/>
        </w:rPr>
        <w:t>" Dr Sebastian Müller-</w:t>
      </w:r>
      <w:proofErr w:type="spellStart"/>
      <w:r w:rsidR="00B16576" w:rsidRPr="007C6C36">
        <w:rPr>
          <w:lang w:val="en-GB"/>
        </w:rPr>
        <w:t>Haugk</w:t>
      </w:r>
      <w:proofErr w:type="spellEnd"/>
    </w:p>
    <w:p w14:paraId="5CE5159E" w14:textId="4A0EA3FA" w:rsidR="005C63E1" w:rsidRDefault="00000000">
      <w:r>
        <w:rPr>
          <w:b/>
        </w:rPr>
        <w:t xml:space="preserve">Lecture: </w:t>
      </w:r>
      <w:r>
        <w:t>"Techniques of Love"</w:t>
      </w:r>
      <w:r w:rsidR="008E4E0C">
        <w:t xml:space="preserve"> </w:t>
      </w:r>
      <w:r>
        <w:t xml:space="preserve">Prof. Dr Marco </w:t>
      </w:r>
      <w:proofErr w:type="spellStart"/>
      <w:r>
        <w:t>Murueta</w:t>
      </w:r>
      <w:proofErr w:type="spellEnd"/>
      <w:r>
        <w:t>, University Mexico City</w:t>
      </w:r>
    </w:p>
    <w:p w14:paraId="5B7B2DB5" w14:textId="2EB58976" w:rsidR="005C63E1" w:rsidRDefault="00000000">
      <w:r>
        <w:rPr>
          <w:b/>
        </w:rPr>
        <w:lastRenderedPageBreak/>
        <w:t xml:space="preserve">Lecture: </w:t>
      </w:r>
      <w:r>
        <w:t>"Co-regulation - A Specific Switching Point Towards Biocentric Acting"</w:t>
      </w:r>
      <w:r>
        <w:br/>
        <w:t>Vineta Greaves</w:t>
      </w:r>
    </w:p>
    <w:p w14:paraId="1F955465" w14:textId="05672CF7" w:rsidR="005C63E1" w:rsidRPr="007C6C36" w:rsidRDefault="00000000">
      <w:pPr>
        <w:rPr>
          <w:lang w:val="en-GB"/>
        </w:rPr>
      </w:pPr>
      <w:r w:rsidRPr="007C6C36">
        <w:rPr>
          <w:b/>
          <w:lang w:val="en-GB"/>
        </w:rPr>
        <w:t xml:space="preserve">Lecture: </w:t>
      </w:r>
      <w:r w:rsidRPr="007C6C36">
        <w:rPr>
          <w:lang w:val="en-GB"/>
        </w:rPr>
        <w:t>"Biocentric practice projects in the slums of Mexico City"</w:t>
      </w:r>
      <w:r w:rsidRPr="007C6C36">
        <w:rPr>
          <w:lang w:val="en-GB"/>
        </w:rPr>
        <w:br/>
        <w:t xml:space="preserve">Prof Dr </w:t>
      </w:r>
      <w:r w:rsidR="00FF2ED2" w:rsidRPr="007C6C36">
        <w:rPr>
          <w:lang w:val="en-GB"/>
        </w:rPr>
        <w:t xml:space="preserve">Edgard </w:t>
      </w:r>
      <w:r w:rsidRPr="007C6C36">
        <w:rPr>
          <w:lang w:val="en-GB"/>
        </w:rPr>
        <w:t xml:space="preserve">Galindo, University </w:t>
      </w:r>
      <w:r w:rsidR="00FF2ED2" w:rsidRPr="007C6C36">
        <w:rPr>
          <w:lang w:val="en-GB"/>
        </w:rPr>
        <w:t xml:space="preserve">Evora </w:t>
      </w:r>
      <w:r w:rsidRPr="007C6C36">
        <w:rPr>
          <w:lang w:val="en-GB"/>
        </w:rPr>
        <w:t>Portugal</w:t>
      </w:r>
    </w:p>
    <w:p w14:paraId="1C5EDB86" w14:textId="6234C2F0" w:rsidR="007C6C36" w:rsidRPr="007C6C36" w:rsidRDefault="007C6C36">
      <w:pPr>
        <w:rPr>
          <w:lang w:val="en-GB"/>
        </w:rPr>
      </w:pPr>
      <w:r w:rsidRPr="008E4E0C">
        <w:rPr>
          <w:b/>
          <w:bCs/>
          <w:lang w:val="en-GB"/>
        </w:rPr>
        <w:t>Lecture:</w:t>
      </w:r>
      <w:r>
        <w:rPr>
          <w:lang w:val="en-GB"/>
        </w:rPr>
        <w:t xml:space="preserve"> </w:t>
      </w:r>
      <w:r w:rsidR="008E4E0C">
        <w:rPr>
          <w:lang w:val="en-GB"/>
        </w:rPr>
        <w:t xml:space="preserve">“Basics </w:t>
      </w:r>
      <w:proofErr w:type="gramStart"/>
      <w:r w:rsidR="008E4E0C">
        <w:rPr>
          <w:lang w:val="en-GB"/>
        </w:rPr>
        <w:t>of  responsible</w:t>
      </w:r>
      <w:proofErr w:type="gramEnd"/>
      <w:r w:rsidR="008E4E0C">
        <w:rPr>
          <w:lang w:val="en-GB"/>
        </w:rPr>
        <w:t xml:space="preserve"> and the open science” </w:t>
      </w:r>
      <w:r>
        <w:rPr>
          <w:lang w:val="en-GB"/>
        </w:rPr>
        <w:t xml:space="preserve">Hamid </w:t>
      </w:r>
      <w:proofErr w:type="spellStart"/>
      <w:r>
        <w:rPr>
          <w:lang w:val="en-GB"/>
        </w:rPr>
        <w:t>Kankeh</w:t>
      </w:r>
      <w:proofErr w:type="spellEnd"/>
      <w:r w:rsidR="008E4E0C">
        <w:rPr>
          <w:lang w:val="en-GB"/>
        </w:rPr>
        <w:t xml:space="preserve">, University </w:t>
      </w:r>
      <w:r w:rsidR="00E95411">
        <w:rPr>
          <w:lang w:val="en-GB"/>
        </w:rPr>
        <w:t xml:space="preserve">Social Welfare and Rehabilitation </w:t>
      </w:r>
      <w:r w:rsidR="008E4E0C">
        <w:rPr>
          <w:lang w:val="en-GB"/>
        </w:rPr>
        <w:t>of Teheran</w:t>
      </w:r>
    </w:p>
    <w:p w14:paraId="4475EFED" w14:textId="4C52840F" w:rsidR="00E95411" w:rsidRDefault="00E95411">
      <w:pPr>
        <w:rPr>
          <w:lang w:val="en-GB"/>
        </w:rPr>
      </w:pPr>
      <w:r>
        <w:rPr>
          <w:lang w:val="en-GB"/>
        </w:rPr>
        <w:t xml:space="preserve">Biocentric </w:t>
      </w:r>
      <w:proofErr w:type="spellStart"/>
      <w:r>
        <w:rPr>
          <w:lang w:val="en-GB"/>
        </w:rPr>
        <w:t>Dialoque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Biologue</w:t>
      </w:r>
      <w:proofErr w:type="spellEnd"/>
      <w:r>
        <w:rPr>
          <w:lang w:val="en-GB"/>
        </w:rPr>
        <w:t xml:space="preserve"> (10 Minutes)</w:t>
      </w:r>
    </w:p>
    <w:p w14:paraId="20CE8174" w14:textId="77777777" w:rsidR="00E95411" w:rsidRDefault="00E95411">
      <w:pPr>
        <w:rPr>
          <w:lang w:val="en-GB"/>
        </w:rPr>
      </w:pPr>
    </w:p>
    <w:p w14:paraId="3ED35FCA" w14:textId="29C34D37" w:rsidR="005C63E1" w:rsidRPr="007C6C36" w:rsidRDefault="00000000">
      <w:pPr>
        <w:rPr>
          <w:lang w:val="en-GB"/>
        </w:rPr>
      </w:pPr>
      <w:r w:rsidRPr="007C6C36">
        <w:rPr>
          <w:lang w:val="en-GB"/>
        </w:rPr>
        <w:t>14:30 - 15:00: Coffee break</w:t>
      </w:r>
    </w:p>
    <w:p w14:paraId="4E0E8B98" w14:textId="42494464" w:rsidR="005C63E1" w:rsidRPr="007C6C36" w:rsidRDefault="00000000">
      <w:pPr>
        <w:rPr>
          <w:lang w:val="en-GB"/>
        </w:rPr>
      </w:pPr>
      <w:r w:rsidRPr="007C6C36">
        <w:rPr>
          <w:lang w:val="en-GB"/>
        </w:rPr>
        <w:t xml:space="preserve">15:00 - 15:30: Short </w:t>
      </w:r>
      <w:proofErr w:type="spellStart"/>
      <w:r w:rsidRPr="007C6C36">
        <w:rPr>
          <w:lang w:val="en-GB"/>
        </w:rPr>
        <w:t>vivencia</w:t>
      </w:r>
      <w:proofErr w:type="spellEnd"/>
      <w:r w:rsidRPr="007C6C36">
        <w:rPr>
          <w:lang w:val="en-GB"/>
        </w:rPr>
        <w:t xml:space="preserve"> </w:t>
      </w:r>
      <w:r w:rsidR="00431E2D" w:rsidRPr="007C6C36">
        <w:rPr>
          <w:lang w:val="en-GB"/>
        </w:rPr>
        <w:t xml:space="preserve">with Anette </w:t>
      </w:r>
      <w:proofErr w:type="spellStart"/>
      <w:r w:rsidR="00431E2D" w:rsidRPr="007C6C36">
        <w:rPr>
          <w:lang w:val="en-GB"/>
        </w:rPr>
        <w:t>Raykova</w:t>
      </w:r>
      <w:proofErr w:type="spellEnd"/>
      <w:r w:rsidR="00431E2D" w:rsidRPr="007C6C36">
        <w:rPr>
          <w:lang w:val="en-GB"/>
        </w:rPr>
        <w:t xml:space="preserve"> and Diana </w:t>
      </w:r>
      <w:proofErr w:type="spellStart"/>
      <w:r w:rsidR="00431E2D" w:rsidRPr="007C6C36">
        <w:rPr>
          <w:lang w:val="en-GB"/>
        </w:rPr>
        <w:t>Sturmane</w:t>
      </w:r>
      <w:proofErr w:type="spellEnd"/>
    </w:p>
    <w:p w14:paraId="1F0E1D70" w14:textId="156BABAF" w:rsidR="005C63E1" w:rsidRPr="007C6C36" w:rsidRDefault="00000000">
      <w:pPr>
        <w:pStyle w:val="berschrift1"/>
        <w:rPr>
          <w:lang w:val="en-GB"/>
        </w:rPr>
      </w:pPr>
      <w:r w:rsidRPr="007C6C36">
        <w:rPr>
          <w:lang w:val="en-GB"/>
        </w:rPr>
        <w:t xml:space="preserve">15:30 - 16:45 | Theoretical focus </w:t>
      </w:r>
      <w:r w:rsidR="00BF5F3F" w:rsidRPr="007C6C36">
        <w:rPr>
          <w:lang w:val="en-GB"/>
        </w:rPr>
        <w:t>- biocentric paradigm</w:t>
      </w:r>
    </w:p>
    <w:p w14:paraId="4CDBC28C" w14:textId="1900CCF7" w:rsidR="00B16576" w:rsidRPr="007C6C36" w:rsidRDefault="00B16576">
      <w:pPr>
        <w:rPr>
          <w:bCs/>
          <w:lang w:val="en-GB"/>
        </w:rPr>
      </w:pPr>
      <w:bookmarkStart w:id="0" w:name="_Hlk201156396"/>
      <w:r w:rsidRPr="007C6C36">
        <w:rPr>
          <w:b/>
          <w:lang w:val="en-GB"/>
        </w:rPr>
        <w:t xml:space="preserve">Keynote: </w:t>
      </w:r>
      <w:r w:rsidRPr="007C6C36">
        <w:rPr>
          <w:bCs/>
          <w:lang w:val="en-GB"/>
        </w:rPr>
        <w:t xml:space="preserve">On the importance of empirical sciences in </w:t>
      </w:r>
      <w:proofErr w:type="spellStart"/>
      <w:r w:rsidRPr="007C6C36">
        <w:rPr>
          <w:bCs/>
          <w:lang w:val="en-GB"/>
        </w:rPr>
        <w:t>Biodanza</w:t>
      </w:r>
      <w:proofErr w:type="spellEnd"/>
      <w:r w:rsidRPr="007C6C36">
        <w:rPr>
          <w:bCs/>
          <w:lang w:val="en-GB"/>
        </w:rPr>
        <w:t xml:space="preserve"> and biocentric research Andreina Acri, President of </w:t>
      </w:r>
      <w:proofErr w:type="spellStart"/>
      <w:r w:rsidRPr="007C6C36">
        <w:rPr>
          <w:bCs/>
          <w:lang w:val="en-GB"/>
        </w:rPr>
        <w:t>IBFed</w:t>
      </w:r>
      <w:proofErr w:type="spellEnd"/>
    </w:p>
    <w:bookmarkEnd w:id="0"/>
    <w:p w14:paraId="7B8C15A5" w14:textId="28FD505D" w:rsidR="005C63E1" w:rsidRPr="007C6C36" w:rsidRDefault="00000000">
      <w:pPr>
        <w:rPr>
          <w:lang w:val="en-GB"/>
        </w:rPr>
      </w:pPr>
      <w:r w:rsidRPr="007C6C36">
        <w:rPr>
          <w:b/>
          <w:lang w:val="en-GB"/>
        </w:rPr>
        <w:t xml:space="preserve">Lecture: </w:t>
      </w:r>
      <w:r w:rsidRPr="007C6C36">
        <w:rPr>
          <w:lang w:val="en-GB"/>
        </w:rPr>
        <w:t>"</w:t>
      </w:r>
      <w:r w:rsidR="00FF2ED2" w:rsidRPr="007C6C36">
        <w:rPr>
          <w:lang w:val="en-GB"/>
        </w:rPr>
        <w:t xml:space="preserve">The </w:t>
      </w:r>
      <w:proofErr w:type="spellStart"/>
      <w:r w:rsidR="00FF2ED2" w:rsidRPr="007C6C36">
        <w:rPr>
          <w:lang w:val="en-GB"/>
        </w:rPr>
        <w:t>rbHT</w:t>
      </w:r>
      <w:proofErr w:type="spellEnd"/>
      <w:r w:rsidR="00FF2ED2" w:rsidRPr="007C6C36">
        <w:rPr>
          <w:lang w:val="en-GB"/>
        </w:rPr>
        <w:t xml:space="preserve"> model in transition - investigations </w:t>
      </w:r>
      <w:r w:rsidRPr="007C6C36">
        <w:rPr>
          <w:lang w:val="en-GB"/>
        </w:rPr>
        <w:t>into the biocentric relative health theory"</w:t>
      </w:r>
      <w:r w:rsidR="008E4E0C">
        <w:rPr>
          <w:lang w:val="en-GB"/>
        </w:rPr>
        <w:t xml:space="preserve"> </w:t>
      </w:r>
      <w:r w:rsidRPr="007C6C36">
        <w:rPr>
          <w:lang w:val="en-GB"/>
        </w:rPr>
        <w:t>Dr Sebastian Müller-</w:t>
      </w:r>
      <w:proofErr w:type="spellStart"/>
      <w:r w:rsidRPr="007C6C36">
        <w:rPr>
          <w:lang w:val="en-GB"/>
        </w:rPr>
        <w:t>Haugk</w:t>
      </w:r>
      <w:proofErr w:type="spellEnd"/>
      <w:r w:rsidR="00E95411">
        <w:rPr>
          <w:lang w:val="en-GB"/>
        </w:rPr>
        <w:t>, University of Applied Sciences Plauen (Germany)</w:t>
      </w:r>
    </w:p>
    <w:p w14:paraId="4827517A" w14:textId="6A30FA44" w:rsidR="005C63E1" w:rsidRPr="007C6C36" w:rsidRDefault="00000000">
      <w:pPr>
        <w:rPr>
          <w:lang w:val="en-GB"/>
        </w:rPr>
      </w:pPr>
      <w:r w:rsidRPr="007C6C36">
        <w:rPr>
          <w:b/>
          <w:lang w:val="en-GB"/>
        </w:rPr>
        <w:t xml:space="preserve">Lecture: </w:t>
      </w:r>
      <w:r w:rsidRPr="007C6C36">
        <w:rPr>
          <w:lang w:val="en-GB"/>
        </w:rPr>
        <w:t xml:space="preserve">"Key concepts and terms of the relative Biocentric Health Theory </w:t>
      </w:r>
      <w:proofErr w:type="spellStart"/>
      <w:r w:rsidR="00FF2ED2" w:rsidRPr="007C6C36">
        <w:rPr>
          <w:lang w:val="en-GB"/>
        </w:rPr>
        <w:t>rbHT</w:t>
      </w:r>
      <w:proofErr w:type="spellEnd"/>
      <w:r w:rsidRPr="007C6C36">
        <w:rPr>
          <w:lang w:val="en-GB"/>
        </w:rPr>
        <w:t>"</w:t>
      </w:r>
      <w:r w:rsidRPr="007C6C36">
        <w:rPr>
          <w:lang w:val="en-GB"/>
        </w:rPr>
        <w:br/>
        <w:t>Prof Dr Marcus Stueck</w:t>
      </w:r>
      <w:r w:rsidR="00E95411">
        <w:rPr>
          <w:lang w:val="en-GB"/>
        </w:rPr>
        <w:t xml:space="preserve">, International </w:t>
      </w:r>
      <w:proofErr w:type="spellStart"/>
      <w:r w:rsidR="00E95411">
        <w:rPr>
          <w:lang w:val="en-GB"/>
        </w:rPr>
        <w:t>Biozcentric</w:t>
      </w:r>
      <w:proofErr w:type="spellEnd"/>
      <w:r w:rsidR="00E95411">
        <w:rPr>
          <w:lang w:val="en-GB"/>
        </w:rPr>
        <w:t xml:space="preserve"> Research Academy - IBRA</w:t>
      </w:r>
    </w:p>
    <w:p w14:paraId="276D9CF3" w14:textId="6B6A5AF9" w:rsidR="005C63E1" w:rsidRPr="007C6C36" w:rsidRDefault="00000000">
      <w:pPr>
        <w:rPr>
          <w:lang w:val="en-GB"/>
        </w:rPr>
      </w:pPr>
      <w:r w:rsidRPr="007C6C36">
        <w:rPr>
          <w:b/>
          <w:lang w:val="en-GB"/>
        </w:rPr>
        <w:t xml:space="preserve">Lecture: </w:t>
      </w:r>
      <w:r w:rsidRPr="007C6C36">
        <w:rPr>
          <w:lang w:val="en-GB"/>
        </w:rPr>
        <w:t>"</w:t>
      </w:r>
      <w:r w:rsidR="00F53AD1" w:rsidRPr="007C6C36">
        <w:rPr>
          <w:lang w:val="en-GB"/>
        </w:rPr>
        <w:t xml:space="preserve">The profane and the sacred </w:t>
      </w:r>
      <w:r w:rsidR="00856944" w:rsidRPr="007C6C36">
        <w:rPr>
          <w:lang w:val="en-GB"/>
        </w:rPr>
        <w:t>using the example of sacred acts in Mecca</w:t>
      </w:r>
      <w:r w:rsidRPr="007C6C36">
        <w:rPr>
          <w:lang w:val="en-GB"/>
        </w:rPr>
        <w:t>"</w:t>
      </w:r>
      <w:r w:rsidRPr="007C6C36">
        <w:rPr>
          <w:lang w:val="en-GB"/>
        </w:rPr>
        <w:br/>
        <w:t xml:space="preserve">Dr Wing, Universitas Islam Indonesia </w:t>
      </w:r>
      <w:r w:rsidR="00856944" w:rsidRPr="007C6C36">
        <w:rPr>
          <w:lang w:val="en-GB"/>
        </w:rPr>
        <w:t>Yogyakarta</w:t>
      </w:r>
    </w:p>
    <w:p w14:paraId="6A65877D" w14:textId="27EBDFC7" w:rsidR="00E95411" w:rsidRDefault="00E95411" w:rsidP="00E95411">
      <w:pPr>
        <w:rPr>
          <w:lang w:val="en-GB"/>
        </w:rPr>
      </w:pPr>
      <w:r>
        <w:rPr>
          <w:lang w:val="en-GB"/>
        </w:rPr>
        <w:t xml:space="preserve">Biocentric </w:t>
      </w:r>
      <w:proofErr w:type="spellStart"/>
      <w:r>
        <w:rPr>
          <w:lang w:val="en-GB"/>
        </w:rPr>
        <w:t>Dialoque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Biologue</w:t>
      </w:r>
      <w:proofErr w:type="spellEnd"/>
      <w:r>
        <w:rPr>
          <w:lang w:val="en-GB"/>
        </w:rPr>
        <w:t xml:space="preserve"> (10 Minutes)</w:t>
      </w:r>
    </w:p>
    <w:p w14:paraId="12BCA729" w14:textId="77777777" w:rsidR="00E95411" w:rsidRDefault="00E95411" w:rsidP="00E95411">
      <w:pPr>
        <w:rPr>
          <w:lang w:val="en-GB"/>
        </w:rPr>
      </w:pPr>
    </w:p>
    <w:p w14:paraId="64D49127" w14:textId="0D8DC49E" w:rsidR="00E95411" w:rsidRPr="007C6C36" w:rsidRDefault="00E95411" w:rsidP="00E95411">
      <w:pPr>
        <w:rPr>
          <w:lang w:val="en-GB"/>
        </w:rPr>
      </w:pPr>
      <w:r w:rsidRPr="007C6C36">
        <w:rPr>
          <w:lang w:val="en-GB"/>
        </w:rPr>
        <w:t>1</w:t>
      </w:r>
      <w:r>
        <w:rPr>
          <w:lang w:val="en-GB"/>
        </w:rPr>
        <w:t>6</w:t>
      </w:r>
      <w:r w:rsidRPr="007C6C36">
        <w:rPr>
          <w:lang w:val="en-GB"/>
        </w:rPr>
        <w:t>:</w:t>
      </w:r>
      <w:r>
        <w:rPr>
          <w:lang w:val="en-GB"/>
        </w:rPr>
        <w:t>45</w:t>
      </w:r>
      <w:r w:rsidRPr="007C6C36">
        <w:rPr>
          <w:lang w:val="en-GB"/>
        </w:rPr>
        <w:t xml:space="preserve"> - 1</w:t>
      </w:r>
      <w:r>
        <w:rPr>
          <w:lang w:val="en-GB"/>
        </w:rPr>
        <w:t>7</w:t>
      </w:r>
      <w:r w:rsidRPr="007C6C36">
        <w:rPr>
          <w:lang w:val="en-GB"/>
        </w:rPr>
        <w:t>:</w:t>
      </w:r>
      <w:r>
        <w:rPr>
          <w:lang w:val="en-GB"/>
        </w:rPr>
        <w:t>15</w:t>
      </w:r>
      <w:r w:rsidRPr="007C6C36">
        <w:rPr>
          <w:lang w:val="en-GB"/>
        </w:rPr>
        <w:t>: Coffee break</w:t>
      </w:r>
    </w:p>
    <w:p w14:paraId="7CCDB4B5" w14:textId="7E7E7523" w:rsidR="005C63E1" w:rsidRPr="007C6C36" w:rsidRDefault="00000000">
      <w:pPr>
        <w:pStyle w:val="berschrift1"/>
        <w:rPr>
          <w:lang w:val="en-GB"/>
        </w:rPr>
      </w:pPr>
      <w:r w:rsidRPr="007C6C36">
        <w:rPr>
          <w:lang w:val="en-GB"/>
        </w:rPr>
        <w:t>17:</w:t>
      </w:r>
      <w:r w:rsidR="00E95411">
        <w:rPr>
          <w:lang w:val="en-GB"/>
        </w:rPr>
        <w:t>15</w:t>
      </w:r>
      <w:r w:rsidRPr="007C6C36">
        <w:rPr>
          <w:lang w:val="en-GB"/>
        </w:rPr>
        <w:t xml:space="preserve"> - 18:</w:t>
      </w:r>
      <w:r w:rsidR="00E95411">
        <w:rPr>
          <w:lang w:val="en-GB"/>
        </w:rPr>
        <w:t>45</w:t>
      </w:r>
      <w:r w:rsidRPr="007C6C36">
        <w:rPr>
          <w:lang w:val="en-GB"/>
        </w:rPr>
        <w:t xml:space="preserve"> | </w:t>
      </w:r>
      <w:r w:rsidR="00A369B8" w:rsidRPr="007C6C36">
        <w:rPr>
          <w:lang w:val="en-GB"/>
        </w:rPr>
        <w:t xml:space="preserve">Empirical </w:t>
      </w:r>
      <w:proofErr w:type="spellStart"/>
      <w:r w:rsidRPr="007C6C36">
        <w:rPr>
          <w:lang w:val="en-GB"/>
        </w:rPr>
        <w:t>Biodanza</w:t>
      </w:r>
      <w:proofErr w:type="spellEnd"/>
      <w:r w:rsidRPr="007C6C36">
        <w:rPr>
          <w:lang w:val="en-GB"/>
        </w:rPr>
        <w:t xml:space="preserve"> research worldwide</w:t>
      </w:r>
    </w:p>
    <w:p w14:paraId="1ED61139" w14:textId="366D20E5" w:rsidR="00B16576" w:rsidRPr="007C6C36" w:rsidRDefault="00E95411" w:rsidP="00B16576">
      <w:pPr>
        <w:rPr>
          <w:bCs/>
          <w:lang w:val="en-GB"/>
        </w:rPr>
      </w:pPr>
      <w:r>
        <w:rPr>
          <w:b/>
          <w:lang w:val="en-GB"/>
        </w:rPr>
        <w:t>Key Note</w:t>
      </w:r>
      <w:r w:rsidR="00B16576" w:rsidRPr="007C6C36">
        <w:rPr>
          <w:b/>
          <w:lang w:val="en-GB"/>
        </w:rPr>
        <w:t xml:space="preserve">: </w:t>
      </w:r>
      <w:r w:rsidR="0085132A" w:rsidRPr="007C6C36">
        <w:rPr>
          <w:bCs/>
          <w:lang w:val="en-GB"/>
        </w:rPr>
        <w:t xml:space="preserve">The role of spirituality </w:t>
      </w:r>
      <w:r w:rsidR="00E2478D" w:rsidRPr="007C6C36">
        <w:rPr>
          <w:bCs/>
          <w:lang w:val="en-GB"/>
        </w:rPr>
        <w:t xml:space="preserve">in the biocentric paradigm </w:t>
      </w:r>
      <w:r w:rsidR="0085132A" w:rsidRPr="007C6C36">
        <w:rPr>
          <w:bCs/>
          <w:lang w:val="en-GB"/>
        </w:rPr>
        <w:t>(</w:t>
      </w:r>
      <w:proofErr w:type="spellStart"/>
      <w:r w:rsidR="0085132A" w:rsidRPr="007C6C36">
        <w:rPr>
          <w:bCs/>
          <w:lang w:val="en-GB"/>
        </w:rPr>
        <w:t>Nataraij</w:t>
      </w:r>
      <w:proofErr w:type="spellEnd"/>
      <w:r w:rsidR="0085132A" w:rsidRPr="007C6C36">
        <w:rPr>
          <w:bCs/>
          <w:lang w:val="en-GB"/>
        </w:rPr>
        <w:t>)</w:t>
      </w:r>
      <w:r w:rsidR="00F63474">
        <w:rPr>
          <w:bCs/>
          <w:lang w:val="en-GB"/>
        </w:rPr>
        <w:t xml:space="preserve"> 10 Min</w:t>
      </w:r>
    </w:p>
    <w:p w14:paraId="7A9A7A10" w14:textId="0D7A6480" w:rsidR="005C63E1" w:rsidRPr="007C6C36" w:rsidRDefault="00000000">
      <w:pPr>
        <w:rPr>
          <w:lang w:val="en-GB"/>
        </w:rPr>
      </w:pPr>
      <w:r w:rsidRPr="007C6C36">
        <w:rPr>
          <w:b/>
          <w:lang w:val="en-GB"/>
        </w:rPr>
        <w:t xml:space="preserve">Lecture: </w:t>
      </w:r>
      <w:r w:rsidRPr="007C6C36">
        <w:rPr>
          <w:lang w:val="en-GB"/>
        </w:rPr>
        <w:t xml:space="preserve">"Secondary studies and primary studies in </w:t>
      </w:r>
      <w:proofErr w:type="spellStart"/>
      <w:r w:rsidRPr="007C6C36">
        <w:rPr>
          <w:lang w:val="en-GB"/>
        </w:rPr>
        <w:t>Biodanza</w:t>
      </w:r>
      <w:proofErr w:type="spellEnd"/>
      <w:r w:rsidRPr="007C6C36">
        <w:rPr>
          <w:lang w:val="en-GB"/>
        </w:rPr>
        <w:t>"</w:t>
      </w:r>
      <w:r w:rsidR="008E4E0C">
        <w:rPr>
          <w:lang w:val="en-GB"/>
        </w:rPr>
        <w:t xml:space="preserve"> </w:t>
      </w:r>
      <w:r w:rsidRPr="007C6C36">
        <w:rPr>
          <w:lang w:val="en-GB"/>
        </w:rPr>
        <w:t>Prof</w:t>
      </w:r>
      <w:r w:rsidR="00F63474">
        <w:rPr>
          <w:lang w:val="en-GB"/>
        </w:rPr>
        <w:t>.</w:t>
      </w:r>
      <w:r w:rsidRPr="007C6C36">
        <w:rPr>
          <w:lang w:val="en-GB"/>
        </w:rPr>
        <w:t xml:space="preserve"> Dr Marcus Stueck</w:t>
      </w:r>
      <w:r w:rsidR="00E95411">
        <w:rPr>
          <w:lang w:val="en-GB"/>
        </w:rPr>
        <w:t xml:space="preserve">, </w:t>
      </w:r>
      <w:r w:rsidR="00E95411">
        <w:rPr>
          <w:lang w:val="en-GB"/>
        </w:rPr>
        <w:t xml:space="preserve">International </w:t>
      </w:r>
      <w:proofErr w:type="spellStart"/>
      <w:r w:rsidR="00E95411">
        <w:rPr>
          <w:lang w:val="en-GB"/>
        </w:rPr>
        <w:t>Biozcentric</w:t>
      </w:r>
      <w:proofErr w:type="spellEnd"/>
      <w:r w:rsidR="00E95411">
        <w:rPr>
          <w:lang w:val="en-GB"/>
        </w:rPr>
        <w:t xml:space="preserve"> Research Academy - IBRA</w:t>
      </w:r>
    </w:p>
    <w:p w14:paraId="26D67CB1" w14:textId="0B9AD03E" w:rsidR="00E95411" w:rsidRDefault="00BF5F3F">
      <w:pPr>
        <w:rPr>
          <w:lang w:val="en-GB"/>
        </w:rPr>
      </w:pPr>
      <w:r w:rsidRPr="007C6C36">
        <w:rPr>
          <w:b/>
          <w:lang w:val="en-GB"/>
        </w:rPr>
        <w:t xml:space="preserve">Lecture: </w:t>
      </w:r>
      <w:r w:rsidRPr="007C6C36">
        <w:rPr>
          <w:lang w:val="en-GB"/>
        </w:rPr>
        <w:t xml:space="preserve">"Studies on </w:t>
      </w:r>
      <w:proofErr w:type="spellStart"/>
      <w:r w:rsidRPr="007C6C36">
        <w:rPr>
          <w:lang w:val="en-GB"/>
        </w:rPr>
        <w:t>Biodanza</w:t>
      </w:r>
      <w:proofErr w:type="spellEnd"/>
      <w:r w:rsidRPr="007C6C36">
        <w:rPr>
          <w:lang w:val="en-GB"/>
        </w:rPr>
        <w:t xml:space="preserve"> in Indonesia"</w:t>
      </w:r>
      <w:r w:rsidR="008E4E0C">
        <w:rPr>
          <w:lang w:val="en-GB"/>
        </w:rPr>
        <w:t xml:space="preserve"> </w:t>
      </w:r>
      <w:r w:rsidR="00F63474">
        <w:rPr>
          <w:lang w:val="en-GB"/>
        </w:rPr>
        <w:t xml:space="preserve">Dr. </w:t>
      </w:r>
      <w:r w:rsidRPr="007C6C36">
        <w:rPr>
          <w:lang w:val="en-GB"/>
        </w:rPr>
        <w:t xml:space="preserve">Veronika Koloeti, </w:t>
      </w:r>
      <w:r w:rsidR="00E95411">
        <w:rPr>
          <w:lang w:val="en-GB"/>
        </w:rPr>
        <w:t>Diyopena</w:t>
      </w:r>
      <w:r w:rsidRPr="007C6C36">
        <w:rPr>
          <w:lang w:val="en-GB"/>
        </w:rPr>
        <w:t xml:space="preserve"> University </w:t>
      </w:r>
      <w:proofErr w:type="spellStart"/>
      <w:r w:rsidR="00E95411">
        <w:rPr>
          <w:lang w:val="en-GB"/>
        </w:rPr>
        <w:t>Semerang</w:t>
      </w:r>
      <w:proofErr w:type="spellEnd"/>
      <w:r w:rsidR="00E95411">
        <w:rPr>
          <w:lang w:val="en-GB"/>
        </w:rPr>
        <w:t xml:space="preserve"> (Indonesia)</w:t>
      </w:r>
    </w:p>
    <w:p w14:paraId="1349B0D3" w14:textId="51B2F73C" w:rsidR="005C63E1" w:rsidRPr="007C6C36" w:rsidRDefault="00000000">
      <w:pPr>
        <w:rPr>
          <w:lang w:val="en-GB"/>
        </w:rPr>
      </w:pPr>
      <w:r w:rsidRPr="007C6C36">
        <w:rPr>
          <w:b/>
          <w:lang w:val="en-GB"/>
        </w:rPr>
        <w:lastRenderedPageBreak/>
        <w:t xml:space="preserve">Lecture: </w:t>
      </w:r>
      <w:r w:rsidRPr="007C6C36">
        <w:rPr>
          <w:lang w:val="en-GB"/>
        </w:rPr>
        <w:t>"</w:t>
      </w:r>
      <w:proofErr w:type="spellStart"/>
      <w:r w:rsidRPr="007C6C36">
        <w:rPr>
          <w:lang w:val="en-GB"/>
        </w:rPr>
        <w:t>Biodanza</w:t>
      </w:r>
      <w:proofErr w:type="spellEnd"/>
      <w:r w:rsidRPr="007C6C36">
        <w:rPr>
          <w:lang w:val="en-GB"/>
        </w:rPr>
        <w:t xml:space="preserve"> studies and physiology"</w:t>
      </w:r>
      <w:r w:rsidR="008E4E0C">
        <w:rPr>
          <w:lang w:val="en-GB"/>
        </w:rPr>
        <w:t xml:space="preserve"> </w:t>
      </w:r>
      <w:r w:rsidRPr="007C6C36">
        <w:rPr>
          <w:lang w:val="en-GB"/>
        </w:rPr>
        <w:t>Dr H. U. Balzer</w:t>
      </w:r>
      <w:r w:rsidR="00E95411">
        <w:rPr>
          <w:lang w:val="en-GB"/>
        </w:rPr>
        <w:t xml:space="preserve">, Humboldt university in Berlin (Germany) </w:t>
      </w:r>
      <w:r w:rsidRPr="007C6C36">
        <w:rPr>
          <w:lang w:val="en-GB"/>
        </w:rPr>
        <w:t xml:space="preserve"> </w:t>
      </w:r>
    </w:p>
    <w:p w14:paraId="7C983BCD" w14:textId="4985B6D1" w:rsidR="00A369B8" w:rsidRDefault="00A369B8">
      <w:pPr>
        <w:rPr>
          <w:lang w:val="en-GB"/>
        </w:rPr>
      </w:pPr>
      <w:r w:rsidRPr="007C6C36">
        <w:rPr>
          <w:b/>
          <w:bCs/>
          <w:lang w:val="en-GB"/>
        </w:rPr>
        <w:t xml:space="preserve">Lecture: </w:t>
      </w:r>
      <w:r w:rsidR="00F63474">
        <w:rPr>
          <w:b/>
          <w:bCs/>
          <w:lang w:val="en-GB"/>
        </w:rPr>
        <w:t>“</w:t>
      </w:r>
      <w:r w:rsidRPr="007C6C36">
        <w:rPr>
          <w:lang w:val="en-GB"/>
        </w:rPr>
        <w:t xml:space="preserve">Studies on </w:t>
      </w:r>
      <w:proofErr w:type="spellStart"/>
      <w:r w:rsidRPr="007C6C36">
        <w:rPr>
          <w:lang w:val="en-GB"/>
        </w:rPr>
        <w:t>Biodanza</w:t>
      </w:r>
      <w:proofErr w:type="spellEnd"/>
      <w:r w:rsidRPr="007C6C36">
        <w:rPr>
          <w:lang w:val="en-GB"/>
        </w:rPr>
        <w:t xml:space="preserve"> and the immune system</w:t>
      </w:r>
      <w:r w:rsidR="00F63474">
        <w:rPr>
          <w:lang w:val="en-GB"/>
        </w:rPr>
        <w:t>”</w:t>
      </w:r>
      <w:r w:rsidRPr="007C6C36">
        <w:rPr>
          <w:lang w:val="en-GB"/>
        </w:rPr>
        <w:t xml:space="preserve"> </w:t>
      </w:r>
      <w:proofErr w:type="spellStart"/>
      <w:r w:rsidRPr="007C6C36">
        <w:rPr>
          <w:lang w:val="en-GB"/>
        </w:rPr>
        <w:t>Prof.Dr.</w:t>
      </w:r>
      <w:proofErr w:type="gramStart"/>
      <w:r w:rsidR="00FF2ED2" w:rsidRPr="007C6C36">
        <w:rPr>
          <w:lang w:val="en-GB"/>
        </w:rPr>
        <w:t>U.Sack</w:t>
      </w:r>
      <w:proofErr w:type="spellEnd"/>
      <w:proofErr w:type="gramEnd"/>
      <w:r w:rsidR="00FF2ED2" w:rsidRPr="007C6C36">
        <w:rPr>
          <w:lang w:val="en-GB"/>
        </w:rPr>
        <w:t xml:space="preserve"> </w:t>
      </w:r>
      <w:r w:rsidRPr="007C6C36">
        <w:rPr>
          <w:lang w:val="en-GB"/>
        </w:rPr>
        <w:t>University of Leipzig</w:t>
      </w:r>
      <w:r w:rsidR="00E95411">
        <w:rPr>
          <w:lang w:val="en-GB"/>
        </w:rPr>
        <w:t xml:space="preserve"> (Germany) </w:t>
      </w:r>
    </w:p>
    <w:p w14:paraId="27C0762C" w14:textId="77777777" w:rsidR="00E95411" w:rsidRDefault="00E95411" w:rsidP="00E95411">
      <w:pPr>
        <w:rPr>
          <w:lang w:val="en-GB"/>
        </w:rPr>
      </w:pPr>
      <w:r>
        <w:rPr>
          <w:lang w:val="en-GB"/>
        </w:rPr>
        <w:t xml:space="preserve">Biocentric </w:t>
      </w:r>
      <w:proofErr w:type="spellStart"/>
      <w:r>
        <w:rPr>
          <w:lang w:val="en-GB"/>
        </w:rPr>
        <w:t>Dialoque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Biologue</w:t>
      </w:r>
      <w:proofErr w:type="spellEnd"/>
      <w:r>
        <w:rPr>
          <w:lang w:val="en-GB"/>
        </w:rPr>
        <w:t xml:space="preserve"> (10 Minutes)</w:t>
      </w:r>
    </w:p>
    <w:p w14:paraId="5B554A1A" w14:textId="77777777" w:rsidR="005C63E1" w:rsidRPr="007C6C36" w:rsidRDefault="00000000">
      <w:pPr>
        <w:pStyle w:val="berschrift1"/>
        <w:rPr>
          <w:lang w:val="en-GB"/>
        </w:rPr>
      </w:pPr>
      <w:r w:rsidRPr="007C6C36">
        <w:rPr>
          <w:lang w:val="en-GB"/>
        </w:rPr>
        <w:t>Evening programme</w:t>
      </w:r>
    </w:p>
    <w:p w14:paraId="7208B2D1" w14:textId="77777777" w:rsidR="005C63E1" w:rsidRPr="007C6C36" w:rsidRDefault="00000000">
      <w:pPr>
        <w:rPr>
          <w:lang w:val="en-GB"/>
        </w:rPr>
      </w:pPr>
      <w:r w:rsidRPr="007C6C36">
        <w:rPr>
          <w:lang w:val="en-GB"/>
        </w:rPr>
        <w:t>19:00: Dinner together</w:t>
      </w:r>
    </w:p>
    <w:p w14:paraId="52C0E0EE" w14:textId="16D73593" w:rsidR="005C63E1" w:rsidRPr="007C6C36" w:rsidRDefault="00000000">
      <w:pPr>
        <w:rPr>
          <w:lang w:val="en-GB"/>
        </w:rPr>
      </w:pPr>
      <w:r w:rsidRPr="007C6C36">
        <w:rPr>
          <w:lang w:val="en-GB"/>
        </w:rPr>
        <w:t xml:space="preserve">20:30: </w:t>
      </w:r>
      <w:proofErr w:type="spellStart"/>
      <w:r w:rsidRPr="007C6C36">
        <w:rPr>
          <w:lang w:val="en-GB"/>
        </w:rPr>
        <w:t>Vivencia</w:t>
      </w:r>
      <w:proofErr w:type="spellEnd"/>
      <w:r w:rsidRPr="007C6C36">
        <w:rPr>
          <w:lang w:val="en-GB"/>
        </w:rPr>
        <w:t xml:space="preserve"> "</w:t>
      </w:r>
      <w:r w:rsidR="00E95411">
        <w:rPr>
          <w:lang w:val="en-GB"/>
        </w:rPr>
        <w:t xml:space="preserve">Biocentric </w:t>
      </w:r>
      <w:r w:rsidRPr="007C6C36">
        <w:rPr>
          <w:lang w:val="en-GB"/>
        </w:rPr>
        <w:t>C</w:t>
      </w:r>
      <w:r w:rsidR="00E95411">
        <w:rPr>
          <w:lang w:val="en-GB"/>
        </w:rPr>
        <w:t xml:space="preserve">amp and </w:t>
      </w:r>
      <w:r w:rsidRPr="007C6C36">
        <w:rPr>
          <w:lang w:val="en-GB"/>
        </w:rPr>
        <w:t xml:space="preserve">" </w:t>
      </w:r>
      <w:r w:rsidR="0085132A" w:rsidRPr="007C6C36">
        <w:rPr>
          <w:lang w:val="en-GB"/>
        </w:rPr>
        <w:t xml:space="preserve">with </w:t>
      </w:r>
      <w:r w:rsidR="00E95411">
        <w:rPr>
          <w:lang w:val="en-GB"/>
        </w:rPr>
        <w:t>Marcus Stueck</w:t>
      </w:r>
    </w:p>
    <w:sectPr w:rsidR="005C63E1" w:rsidRPr="007C6C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4937723">
    <w:abstractNumId w:val="8"/>
  </w:num>
  <w:num w:numId="2" w16cid:durableId="611863784">
    <w:abstractNumId w:val="6"/>
  </w:num>
  <w:num w:numId="3" w16cid:durableId="147016459">
    <w:abstractNumId w:val="5"/>
  </w:num>
  <w:num w:numId="4" w16cid:durableId="596788374">
    <w:abstractNumId w:val="4"/>
  </w:num>
  <w:num w:numId="5" w16cid:durableId="1443066491">
    <w:abstractNumId w:val="7"/>
  </w:num>
  <w:num w:numId="6" w16cid:durableId="2063291408">
    <w:abstractNumId w:val="3"/>
  </w:num>
  <w:num w:numId="7" w16cid:durableId="658655136">
    <w:abstractNumId w:val="2"/>
  </w:num>
  <w:num w:numId="8" w16cid:durableId="88238313">
    <w:abstractNumId w:val="1"/>
  </w:num>
  <w:num w:numId="9" w16cid:durableId="1486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3E3B"/>
    <w:rsid w:val="00262D6C"/>
    <w:rsid w:val="0029639D"/>
    <w:rsid w:val="00326F90"/>
    <w:rsid w:val="003476B9"/>
    <w:rsid w:val="00355525"/>
    <w:rsid w:val="00431E2D"/>
    <w:rsid w:val="00436DEC"/>
    <w:rsid w:val="005C63E1"/>
    <w:rsid w:val="007C6C36"/>
    <w:rsid w:val="0085132A"/>
    <w:rsid w:val="00856944"/>
    <w:rsid w:val="008E4E0C"/>
    <w:rsid w:val="00974C6C"/>
    <w:rsid w:val="00A369B8"/>
    <w:rsid w:val="00AA1D8D"/>
    <w:rsid w:val="00B16576"/>
    <w:rsid w:val="00B47730"/>
    <w:rsid w:val="00BF5F3F"/>
    <w:rsid w:val="00CB0664"/>
    <w:rsid w:val="00CC6650"/>
    <w:rsid w:val="00E242AC"/>
    <w:rsid w:val="00E2478D"/>
    <w:rsid w:val="00E95411"/>
    <w:rsid w:val="00EF7BFA"/>
    <w:rsid w:val="00F02171"/>
    <w:rsid w:val="00F53AD1"/>
    <w:rsid w:val="00F63474"/>
    <w:rsid w:val="00F941E9"/>
    <w:rsid w:val="00FC693F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209B2"/>
  <w14:defaultImageDpi w14:val="300"/>
  <w15:docId w15:val="{2E52B6EF-045E-4714-8D65-F1E84AF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E9541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net-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docId:411EC3BE196B169F3F6E32FB4122FD2D</cp:keywords>
  <dc:description>generated by python-docx</dc:description>
  <cp:lastModifiedBy>marcusstueck@hotmail.com</cp:lastModifiedBy>
  <cp:revision>2</cp:revision>
  <dcterms:created xsi:type="dcterms:W3CDTF">2025-07-08T09:33:00Z</dcterms:created>
  <dcterms:modified xsi:type="dcterms:W3CDTF">2025-07-08T09:33:00Z</dcterms:modified>
  <cp:category/>
</cp:coreProperties>
</file>